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企业社会责任和企业战略选择</w:t>
      </w:r>
    </w:p>
    <w:p>
      <w:r>
        <w:rPr>
          <w:rFonts w:ascii="宋体" w:hAnsi="宋体" w:eastAsia="宋体"/>
          <w:sz w:val="24"/>
        </w:rPr>
        <w:t>姜启军，顾庆良著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企业社会责任和企业战略选择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姜启军，顾庆良著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本书出售、求购地址：https://www.jiaokey.com/book/detail/12028669.html</w:t>
      </w:r>
    </w:p>
    <w:p>
      <w:r>
        <w:t>更多相关图书推荐：https://www.jiaokey.com</w:t>
      </w:r>
    </w:p>
    <w:p>
      <w:r>
        <w:t>姜启军，顾庆良著 其他作品：https://www.jiaokey.com/tag/姜启军，顾庆良著.html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关键词搜索：https://www.jiaokey.com/tag/企业社会责任和企业战略选择.html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