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书名：实用身体素质练习与评价</w:t>
      </w:r>
    </w:p>
    <w:p>
      <w:r>
        <w:t>作者：宋文民著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实用身体素质练习与评价 评论地址：https://www.jiaokey.com/book/detail/12028661.html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