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区域高等教育结构布局优化的新思路  基于辽宁的案例研究</w:t>
      </w:r>
    </w:p>
    <w:p>
      <w:r>
        <w:rPr>
          <w:rFonts w:ascii="宋体" w:hAnsi="宋体" w:eastAsia="宋体"/>
          <w:sz w:val="24"/>
        </w:rPr>
        <w:t>王少媛，李锦奇，刘国瑞主编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区域高等教育结构布局优化的新思路  基于辽宁的案例研究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王少媛，李锦奇，刘国瑞主编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本书出售、求购地址：https://www.jiaokey.com/book/detail/12028634.html</w:t>
      </w:r>
    </w:p>
    <w:p>
      <w:r>
        <w:t>更多相关图书推荐：https://www.jiaokey.com</w:t>
      </w:r>
    </w:p>
    <w:p>
      <w:r>
        <w:t>王少媛，李锦奇，刘国瑞主编 其他作品：https://www.jiaokey.com/tag/王少媛，李锦奇，刘国瑞主编.html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关键词搜索：https://www.jiaokey.com/tag/区域高等教育结构布局优化的新思路  基于辽宁的案例研究.html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