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先秦儒家圣人与社会秩序建构</w:t>
      </w:r>
    </w:p>
    <w:p>
      <w:r>
        <w:rPr>
          <w:rFonts w:ascii="宋体" w:hAnsi="宋体" w:eastAsia="宋体"/>
          <w:sz w:val="24"/>
        </w:rPr>
        <w:t>成云雷著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先秦儒家圣人与社会秩序建构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本书出售、求购地址：https://www.jiaokey.com/book/detail/12028631.html</w:t>
      </w:r>
    </w:p>
    <w:p>
      <w:r>
        <w:t>更多相关图书推荐：https://www.jiaokey.com</w:t>
      </w:r>
    </w:p>
    <w:p>
      <w:r>
        <w:t>成云雷著 其他作品：https://www.jiaokey.com/tag/成云雷著.html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关键词搜索：https://www.jiaokey.com/tag/先秦儒家圣人与社会秩序建构.html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