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徽宗朝诗歌研究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徽宗朝诗歌研究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本书出售、求购地址：https://www.jiaokey.com/book/detail/12028630.html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关键词搜索：https://www.jiaokey.com/tag/徽宗朝诗歌研究.html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