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拥抱创业：德意杯·中国青年创业论坛论文集</w:t>
      </w:r>
    </w:p>
    <w:p>
      <w:r>
        <w:rPr>
          <w:rFonts w:ascii="宋体" w:hAnsi="宋体" w:eastAsia="宋体"/>
          <w:sz w:val="24"/>
        </w:rPr>
        <w:t>胡守文，高德康主编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拥抱创业：德意杯·中国青年创业论坛论文集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胡守文，高德康主编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本书出售、求购地址：https://www.jiaokey.com/book/detail/12028611.html</w:t>
      </w:r>
    </w:p>
    <w:p>
      <w:r>
        <w:t>更多相关图书推荐：https://www.jiaokey.com</w:t>
      </w:r>
    </w:p>
    <w:p>
      <w:r>
        <w:t>胡守文，高德康主编 其他作品：https://www.jiaokey.com/tag/胡守文，高德康主编.html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关键词搜索：https://www.jiaokey.com/tag/拥抱创业：德意杯·中国青年创业论坛论文集.html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