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早教游戏  0-3岁</w:t>
      </w:r>
    </w:p>
    <w:p>
      <w:r>
        <w:rPr>
          <w:rFonts w:ascii="宋体" w:hAnsi="宋体" w:eastAsia="宋体"/>
          <w:sz w:val="24"/>
        </w:rPr>
        <w:t>星建功，星一，星金标等著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8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早教游戏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星建功，星一，星金标等著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教育-各级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本书出售、求购地址：https://www.jiaokey.com/book/detail/12028602.html</w:t>
      </w:r>
    </w:p>
    <w:p>
      <w:r>
        <w:t>更多相关图书推荐：https://www.jiaokey.com</w:t>
      </w:r>
    </w:p>
    <w:p>
      <w:r>
        <w:t>星建功，星一，星金标等著 其他作品：https://www.jiaokey.com/tag/星建功，星一，星金标等著.html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关键词搜索：https://www.jiaokey.com/tag/教育-各级.html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