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书名：优秀的孩子是教出来的  给现代父母的15条教育建议</w:t>
      </w:r>
    </w:p>
    <w:p>
      <w:r>
        <w:t>作者：王筱慧，马玉涛编著</w:t>
      </w:r>
    </w:p>
    <w:p>
      <w:r>
        <w:t>出版社：北京：中国青年出版社</w:t>
      </w:r>
    </w:p>
    <w:p>
      <w:r>
        <w:t>出版日期：2008.04</w:t>
      </w:r>
    </w:p>
    <w:p>
      <w:r>
        <w:t>总页数：253</w:t>
      </w:r>
    </w:p>
    <w:p>
      <w:r>
        <w:t>更多请访问教客网: www.jiaokey.com</w:t>
      </w:r>
    </w:p>
    <w:p>
      <w:r>
        <w:t>优秀的孩子是教出来的  给现代父母的15条教育建议 评论地址：https://www.jiaokey.com/book/detail/12028601.html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