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神秘的底格里斯与幼发拉底河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神秘的底格里斯与幼发拉底河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本书出售、求购地址：https://www.jiaokey.com/book/detail/12028598.html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关键词搜索：https://www.jiaokey.com/tag/神秘的底格里斯与幼发拉底河.html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