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政治的历史与边界  中英文对照</w:t>
      </w:r>
    </w:p>
    <w:p>
      <w:r>
        <w:rPr>
          <w:rFonts w:ascii="宋体" w:hAnsi="宋体" w:eastAsia="宋体"/>
          <w:sz w:val="24"/>
        </w:rPr>
        <w:t>（英）KennethMinogue著；龚人译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政治的历史与边界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（英）KennethMinogue著；龚人译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本书出售、求购地址：https://www.jiaokey.com/book/detail/12028582.html</w:t>
      </w:r>
    </w:p>
    <w:p>
      <w:r>
        <w:t>更多相关图书推荐：https://www.jiaokey.com</w:t>
      </w:r>
    </w:p>
    <w:p>
      <w:r>
        <w:t>（英）KennethMinogue著；龚人译 其他作品：https://www.jiaokey.com/tag/（英）KennethMinogue著；龚人译.html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关键词搜索：https://www.jiaokey.com/tag/政治的历史与边界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