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书名：常用护理操作学习指导</w:t>
      </w:r>
    </w:p>
    <w:p>
      <w:r>
        <w:t>作者：张小来，郑萍主编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常用护理操作学习指导 评论地址：https://www.jiaokey.com/book/detail/12028569.html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