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故乡明月  口袋本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故乡明月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本书出售、求购地址：https://www.jiaokey.com/book/detail/12028539.html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关键词搜索：https://www.jiaokey.com/tag/故乡明月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