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书名：工矿企业内机动车辆驾驶员安全技术</w:t>
      </w:r>
    </w:p>
    <w:p>
      <w:r>
        <w:t>作者：朱兆华，石洪亮，朱旭祥等编著</w:t>
      </w:r>
    </w:p>
    <w:p>
      <w:r>
        <w:t>出版社：北京：化学工业出版社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工矿企业内机动车辆驾驶员安全技术 评论地址：https://www.jiaokey.com/book/detail/12028445.html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