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书名：明清文学群落  吴江叶氏午梦堂</w:t>
      </w:r>
    </w:p>
    <w:p>
      <w:r>
        <w:t>作者：朱萸著</w:t>
      </w:r>
    </w:p>
    <w:p>
      <w:r>
        <w:t>出版社：上海：上海人民出版社</w:t>
      </w:r>
    </w:p>
    <w:p>
      <w:r>
        <w:t>出版日期：2008.03</w:t>
      </w:r>
    </w:p>
    <w:p>
      <w:r>
        <w:t>总页数：282</w:t>
      </w:r>
    </w:p>
    <w:p>
      <w:r>
        <w:t>更多请访问教客网: www.jiaokey.com</w:t>
      </w:r>
    </w:p>
    <w:p>
      <w:r>
        <w:t>明清文学群落  吴江叶氏午梦堂 评论地址：https://www.jiaokey.com/book/detail/12028408.html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