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书名：矿物质  支撑人体筋骨的营养素</w:t>
      </w:r>
    </w:p>
    <w:p>
      <w:r>
        <w:t>作者：黄昀编著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矿物质  支撑人体筋骨的营养素 评论地址：https://www.jiaokey.com/book/detail/12028355.html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