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商务汉语提高 应酬篇 办公篇 业务篇 Social gatherings office work day-to-day operations</w:t>
      </w:r>
    </w:p>
    <w:p>
      <w:r>
        <w:rPr>
          <w:rFonts w:ascii="宋体" w:hAnsi="宋体" w:eastAsia="宋体"/>
          <w:sz w:val="24"/>
        </w:rPr>
        <w:t>陶晓红编著；熊文华英文翻译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商务汉语提高 应酬篇 办公篇 业务篇 Social gatherings office work day-to-day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陶晓红编著；熊文华英文翻译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本书出售、求购地址：https://www.jiaokey.com/book/detail/12028344.html</w:t>
      </w:r>
    </w:p>
    <w:p>
      <w:r>
        <w:t>更多相关图书推荐：https://www.jiaokey.com</w:t>
      </w:r>
    </w:p>
    <w:p>
      <w:r>
        <w:t>陶晓红编著；熊文华英文翻译 其他作品：https://www.jiaokey.com/tag/陶晓红编著；熊文华英文翻译.html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关键词搜索：https://www.jiaokey.com/tag/商务汉语提高 应酬篇 办公篇 业务篇 Social gatherings office work day-to-day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