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工商管理学科综合水平要点精编及重点题库</w:t>
      </w:r>
    </w:p>
    <w:p>
      <w:r>
        <w:rPr>
          <w:rFonts w:ascii="宋体" w:hAnsi="宋体" w:eastAsia="宋体"/>
          <w:sz w:val="24"/>
        </w:rPr>
        <w:t>郭国庆，孙茂竹，宋华等主编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工商管理学科综合水平要点精编及重点题库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郭国庆，孙茂竹，宋华等主编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本书出售、求购地址：https://www.jiaokey.com/book/detail/12028302.html</w:t>
      </w:r>
    </w:p>
    <w:p>
      <w:r>
        <w:t>更多相关图书推荐：https://www.jiaokey.com</w:t>
      </w:r>
    </w:p>
    <w:p>
      <w:r>
        <w:t>郭国庆，孙茂竹，宋华等主编 其他作品：https://www.jiaokey.com/tag/郭国庆，孙茂竹，宋华等主编.html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关键词搜索：https://www.jiaokey.com/tag/工商管理学科综合水平要点精编及重点题库.html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