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品牌延伸战略研究  基于企业多元化视角</w:t>
      </w:r>
    </w:p>
    <w:p>
      <w:r>
        <w:rPr>
          <w:rFonts w:ascii="宋体" w:hAnsi="宋体" w:eastAsia="宋体"/>
          <w:sz w:val="24"/>
        </w:rPr>
        <w:t>邵一明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82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品牌延伸战略研究  基于企业多元化视角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邵一明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企业经济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本书出售、求购地址：https://www.jiaokey.com/book/detail/12028285.html</w:t>
      </w:r>
    </w:p>
    <w:p>
      <w:r>
        <w:t>更多相关图书推荐：https://www.jiaokey.com</w:t>
      </w:r>
    </w:p>
    <w:p>
      <w:r>
        <w:t>邵一明 其他作品：https://www.jiaokey.com/tag/邵一明.html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