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公私合作伙伴关系  基础设施供给和项目融资的全球革命</w:t>
      </w:r>
    </w:p>
    <w:p>
      <w:r>
        <w:rPr>
          <w:rFonts w:ascii="宋体" w:hAnsi="宋体" w:eastAsia="宋体"/>
          <w:sz w:val="24"/>
        </w:rPr>
        <w:t>（英）达霖·格里姆赛，（澳）莫文·K·刘易斯著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公私合作伙伴关系  基础设施供给和项目融资的全球革命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（英）达霖·格里姆赛，（澳）莫文·K·刘易斯著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本书出售、求购地址：https://www.jiaokey.com/book/detail/12028253.html</w:t>
      </w:r>
    </w:p>
    <w:p>
      <w:r>
        <w:t>更多相关图书推荐：https://www.jiaokey.com</w:t>
      </w:r>
    </w:p>
    <w:p>
      <w:r>
        <w:t>（英）达霖·格里姆赛，（澳）莫文·K·刘易斯著 其他作品：https://www.jiaokey.com/tag/（英）达霖·格里姆赛，（澳）莫文·K·刘易斯著.html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关键词搜索：https://www.jiaokey.com/tag/公私合作伙伴关系  基础设施供给和项目融资的全球革命.html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