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展望中国  未来十年经济转型和社会变迁的挑战</w:t>
      </w:r>
    </w:p>
    <w:p>
      <w:r>
        <w:rPr>
          <w:rFonts w:ascii="宋体" w:hAnsi="宋体" w:eastAsia="宋体"/>
          <w:sz w:val="24"/>
        </w:rPr>
        <w:t>黄朝翰，杨沐主编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展望中国  未来十年经济转型和社会变迁的挑战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黄朝翰，杨沐主编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本书出售、求购地址：https://www.jiaokey.com/book/detail/12028245.html</w:t>
      </w:r>
    </w:p>
    <w:p>
      <w:r>
        <w:t>更多相关图书推荐：https://www.jiaokey.com</w:t>
      </w:r>
    </w:p>
    <w:p>
      <w:r>
        <w:t>黄朝翰，杨沐主编 其他作品：https://www.jiaokey.com/tag/黄朝翰，杨沐主编.html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关键词搜索：https://www.jiaokey.com/tag/展望中国  未来十年经济转型和社会变迁的挑战.html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