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书名：东北老工业基地振兴与区域经济创新</w:t>
      </w:r>
    </w:p>
    <w:p>
      <w:r>
        <w:t>作者：崔万田等著</w:t>
      </w:r>
    </w:p>
    <w:p>
      <w:r>
        <w:t>出版社：北京：经济管理出版社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东北老工业基地振兴与区域经济创新 评论地址：https://www.jiaokey.com/book/detail/12028234.html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