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跨区域战略领导力  不同层面的战略领导力</w:t>
      </w:r>
    </w:p>
    <w:p>
      <w:r>
        <w:rPr>
          <w:rFonts w:ascii="宋体" w:hAnsi="宋体" w:eastAsia="宋体"/>
          <w:sz w:val="24"/>
        </w:rPr>
        <w:t>（瑞典）菲利普·多迪，麦克尔·伦德格林著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跨区域战略领导力  不同层面的战略领导力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（瑞典）菲利普·多迪，麦克尔·伦德格林著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本书出售、求购地址：https://www.jiaokey.com/book/detail/12028203.html</w:t>
      </w:r>
    </w:p>
    <w:p>
      <w:r>
        <w:t>更多相关图书推荐：https://www.jiaokey.com</w:t>
      </w:r>
    </w:p>
    <w:p>
      <w:r>
        <w:t>（瑞典）菲利普·多迪，麦克尔·伦德格林著 其他作品：https://www.jiaokey.com/tag/（瑞典）菲利普·多迪，麦克尔·伦德格林著.html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