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书名：主要发达国家的产学研合作创新  基本经验及启示</w:t>
      </w:r>
    </w:p>
    <w:p>
      <w:r>
        <w:t>作者：孙福全，陈宝明，王文岩等编著</w:t>
      </w:r>
    </w:p>
    <w:p>
      <w:r>
        <w:t>出版社：北京：经济管理出版社</w:t>
      </w:r>
    </w:p>
    <w:p>
      <w:r>
        <w:t>出版日期：2007.11</w:t>
      </w:r>
    </w:p>
    <w:p>
      <w:r>
        <w:t>总页数：208</w:t>
      </w:r>
    </w:p>
    <w:p>
      <w:r>
        <w:t>更多请访问教客网: www.jiaokey.com</w:t>
      </w:r>
    </w:p>
    <w:p>
      <w:r>
        <w:t>主要发达国家的产学研合作创新  基本经验及启示 评论地址：https://www.jiaokey.com/book/detail/12028189.html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