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书名：妊娠期安全用药查询手册</w:t>
      </w:r>
    </w:p>
    <w:p>
      <w:r>
        <w:t>作者：朱延华，姚斌，廖新学主编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总页数：911</w:t>
      </w:r>
    </w:p>
    <w:p>
      <w:r>
        <w:t>更多请访问教客网: www.jiaokey.com</w:t>
      </w:r>
    </w:p>
    <w:p>
      <w:r>
        <w:t>妊娠期安全用药查询手册 评论地址：https://www.jiaokey.com/book/detail/12028166.html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