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书名：颅脑创伤外科治疗指南</w:t>
      </w:r>
    </w:p>
    <w:p>
      <w:r>
        <w:t>作者：美国颅脑外伤基金会，美国神经外科医师协会编著</w:t>
      </w:r>
    </w:p>
    <w:p>
      <w:r>
        <w:t>出版社：北京：人民军医出版社</w:t>
      </w:r>
    </w:p>
    <w:p>
      <w:r>
        <w:t>出版日期：2008.03</w:t>
      </w:r>
    </w:p>
    <w:p>
      <w:r>
        <w:t>总页数：220</w:t>
      </w:r>
    </w:p>
    <w:p>
      <w:r>
        <w:t>更多请访问教客网: www.jiaokey.com</w:t>
      </w:r>
    </w:p>
    <w:p>
      <w:r>
        <w:t>颅脑创伤外科治疗指南 评论地址：https://www.jiaokey.com/book/detail/12028164.html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