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书名：轻松做医学影像检查</w:t>
      </w:r>
    </w:p>
    <w:p>
      <w:r>
        <w:t>作者：王骏著</w:t>
      </w:r>
    </w:p>
    <w:p>
      <w:r>
        <w:t>出版社：北京：人民军医出版社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轻松做医学影像检查 评论地址：https://www.jiaokey.com/book/detail/12028162.html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