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书名：C形臂透视引导下脊椎注射术</w:t>
      </w:r>
    </w:p>
    <w:p>
      <w:r>
        <w:t>作者：（美）Linda Hong Wang，（美）Anne Marie McKenzie-Brown，（美）Allen H. Hord编著；王克杰，倪家骧主译</w:t>
      </w:r>
    </w:p>
    <w:p>
      <w:r>
        <w:t>出版社：北京：人民军医出版社</w:t>
      </w:r>
    </w:p>
    <w:p>
      <w:r>
        <w:t>出版日期：2008.03</w:t>
      </w:r>
    </w:p>
    <w:p>
      <w:r>
        <w:t>总页数：265</w:t>
      </w:r>
    </w:p>
    <w:p>
      <w:r>
        <w:t>更多请访问教客网: www.jiaokey.com</w:t>
      </w:r>
    </w:p>
    <w:p>
      <w:r>
        <w:t>C形臂透视引导下脊椎注射术 评论地址：https://www.jiaokey.com/book/detail/12028149.html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