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书名：让孩子聪明健康的500样营养配餐</w:t>
      </w:r>
    </w:p>
    <w:p>
      <w:r>
        <w:t>作者：夏琦主编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总页数：287</w:t>
      </w:r>
    </w:p>
    <w:p>
      <w:r>
        <w:t>更多请访问教客网: www.jiaokey.com</w:t>
      </w:r>
    </w:p>
    <w:p>
      <w:r>
        <w:t>让孩子聪明健康的500样营养配餐 评论地址：https://www.jiaokey.com/book/detail/12028132.html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