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书名：袁大妈教做家常菜</w:t>
      </w:r>
    </w:p>
    <w:p>
      <w:r>
        <w:t>作者：袁军著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袁大妈教做家常菜 评论地址：https://www.jiaokey.com/book/detail/12028127.html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