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书名：晋商研究  2008年第1辑  总第1辑</w:t>
      </w:r>
    </w:p>
    <w:p>
      <w:r>
        <w:t>作者：山西财经大学晋商研究院编</w:t>
      </w:r>
    </w:p>
    <w:p>
      <w:r>
        <w:t>出版社：北京：经济管理出版社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晋商研究  2008年第1辑  总第1辑 评论地址：https://www.jiaokey.com/book/detail/12028107.html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