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银行业从业人员资格认证考试模拟试卷  2008版  公共基础</w:t>
      </w:r>
    </w:p>
    <w:p>
      <w:r>
        <w:rPr>
          <w:rFonts w:ascii="宋体" w:hAnsi="宋体" w:eastAsia="宋体"/>
          <w:sz w:val="24"/>
        </w:rPr>
        <w:t>郭田勇主编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银行业从业人员资格认证考试模拟试卷  2008版  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本书出售、求购地址：https://www.jiaokey.com/book/detail/12028104.html</w:t>
      </w:r>
    </w:p>
    <w:p>
      <w:r>
        <w:t>更多相关图书推荐：https://www.jiaokey.com</w:t>
      </w:r>
    </w:p>
    <w:p>
      <w:r>
        <w:t>郭田勇主编 其他作品：https://www.jiaokey.com/tag/郭田勇主编.html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关键词搜索：https://www.jiaokey.com/tag/银行业从业人员资格认证考试模拟试卷  2008版  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