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书名：晋商研究早期论集  2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晋商研究早期论集  2 评论地址：https://www.jiaokey.com/book/detail/12028077.html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