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书名：品贤文谈管理</w:t>
      </w:r>
    </w:p>
    <w:p>
      <w:r>
        <w:t>作者：叶建华编著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品贤文谈管理 评论地址：https://www.jiaokey.com/book/detail/12028072.html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