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风险导向企业内部审计研究</w:t>
      </w:r>
    </w:p>
    <w:p>
      <w:r>
        <w:rPr>
          <w:rFonts w:ascii="宋体" w:hAnsi="宋体" w:eastAsia="宋体"/>
          <w:sz w:val="24"/>
        </w:rPr>
        <w:t>陈利军，徐国强，何云等著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风险导向企业内部审计研究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陈利军，徐国强，何云等著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本书出售、求购地址：https://www.jiaokey.com/book/detail/12028059.html</w:t>
      </w:r>
    </w:p>
    <w:p>
      <w:r>
        <w:t>更多相关图书推荐：https://www.jiaokey.com</w:t>
      </w:r>
    </w:p>
    <w:p>
      <w:r>
        <w:t>陈利军，徐国强，何云等著 其他作品：https://www.jiaokey.com/tag/陈利军，徐国强，何云等著.html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关键词搜索：https://www.jiaokey.com/tag/风险导向企业内部审计研究.html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