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中国共产党乌鲁木齐市东山区历史大事记  1975-2006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中国共产党乌鲁木齐市东山区历史大事记  1975-2006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本书出售、求购地址：https://www.jiaokey.com/book/detail/12028052.html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关键词搜索：https://www.jiaokey.com/tag/中国共产党乌鲁木齐市东山区历史大事记  1975-2006.html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