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少年司法的一个世纪</w:t>
      </w:r>
    </w:p>
    <w:p>
      <w:r>
        <w:rPr>
          <w:rFonts w:ascii="宋体" w:hAnsi="宋体" w:eastAsia="宋体"/>
          <w:sz w:val="24"/>
        </w:rPr>
        <w:t>（美）马格丽特·K.罗森海姆，富兰克林·E.齐姆林，戴维·S.坦嫩豪斯，伯纳德·多恩编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少年司法的一个世纪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（美）马格丽特·K.罗森海姆，富兰克林·E.齐姆林，戴维·S.坦嫩豪斯，伯纳德·多恩编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本书出售、求购地址：https://www.jiaokey.com/book/detail/12028005.html</w:t>
      </w:r>
    </w:p>
    <w:p>
      <w:r>
        <w:t>更多相关图书推荐：https://www.jiaokey.com</w:t>
      </w:r>
    </w:p>
    <w:p>
      <w:r>
        <w:t>（美）马格丽特·K.罗森海姆，富兰克林·E.齐姆林，戴维·S.坦嫩豪斯，伯纳德·多恩编 其他作品：https://www.jiaokey.com/tag/（美）马格丽特·K.罗森海姆，富兰克林·E.齐姆林，戴维·S.坦嫩豪斯，伯纳德·多恩编.html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关键词搜索：https://www.jiaokey.com/tag/少年司法的一个世纪.html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