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两宋大家族的登场与谢幕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两宋大家族的登场与谢幕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本书出售、求购地址：https://www.jiaokey.com/book/detail/12028002.html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关键词搜索：https://www.jiaokey.com/tag/两宋大家族的登场与谢幕.html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