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先斟满自己的杯子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先斟满自己的杯子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本书出售、求购地址：https://www.jiaokey.com/book/detail/12028001.html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关键词搜索：https://www.jiaokey.com/tag/先斟满自己的杯子.html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