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张承志作品精选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张承志作品精选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本书出售、求购地址：https://www.jiaokey.com/book/detail/12027997.html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关键词搜索：https://www.jiaokey.com/tag/张承志作品精选.html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