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集成电路实现、电路设计与工艺</w:t>
      </w:r>
    </w:p>
    <w:p>
      <w:r>
        <w:rPr>
          <w:rFonts w:ascii="宋体" w:hAnsi="宋体" w:eastAsia="宋体"/>
          <w:sz w:val="24"/>
        </w:rPr>
        <w:t>（美）Louis Scheffer，Luciano Lavagno，Grant Martin著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集成电路实现、电路设计与工艺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（美）Louis Scheffer，Luciano Lavagno，Grant Martin著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本书出售、求购地址：https://www.jiaokey.com/book/detail/12027990.html</w:t>
      </w:r>
    </w:p>
    <w:p>
      <w:r>
        <w:t>更多相关图书推荐：https://www.jiaokey.com</w:t>
      </w:r>
    </w:p>
    <w:p>
      <w:r>
        <w:t>（美）Louis Scheffer，Luciano Lavagno，Grant Martin著 其他作品：https://www.jiaokey.com/tag/（美）Louis Scheffer，Luciano Lavagno，Grant Martin著.html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关键词搜索：https://www.jiaokey.com/tag/集成电路实现、电路设计与工艺.html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