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经济合作与发展组织良好实验室规范准则与管理系列 OECD series on principles of good laboratory practice and compliance monitoring eng</w:t>
      </w:r>
    </w:p>
    <w:p>
      <w:r>
        <w:rPr>
          <w:rFonts w:ascii="宋体" w:hAnsi="宋体" w:eastAsia="宋体"/>
          <w:sz w:val="24"/>
        </w:rPr>
        <w:t>陈铁春，蔡磊明主编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经济合作与发展组织良好实验室规范准则与管理系列 OECD series on principles of good laboratory practice and compliance monitoring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陈铁春，蔡磊明主编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本书出售、求购地址：https://www.jiaokey.com/book/detail/12027918.html</w:t>
      </w:r>
    </w:p>
    <w:p>
      <w:r>
        <w:t>更多相关图书推荐：https://www.jiaokey.com</w:t>
      </w:r>
    </w:p>
    <w:p>
      <w:r>
        <w:t>陈铁春，蔡磊明主编 其他作品：https://www.jiaokey.com/tag/陈铁春，蔡磊明主编.html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关键词搜索：https://www.jiaokey.com/tag/经济合作与发展组织良好实验室规范准则与管理系列 OECD series on principles of good laboratory practice and compliance monitoring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