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书名：陈玉莲田园山水作品选</w:t>
      </w:r>
    </w:p>
    <w:p>
      <w:r>
        <w:t>作者：陈玉莲绘</w:t>
      </w:r>
    </w:p>
    <w:p>
      <w:r>
        <w:t>出版社：天津:天津杨柳青画社,2008.04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陈玉莲田园山水作品选 评论地址：https://www.jiaokey.com/book/detail/12027850.html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