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文化成都  把什么样的成都带人2020年</w:t>
      </w:r>
    </w:p>
    <w:p>
      <w:r>
        <w:rPr>
          <w:rFonts w:ascii="宋体" w:hAnsi="宋体" w:eastAsia="宋体"/>
          <w:sz w:val="24"/>
        </w:rPr>
        <w:t>花建，郝康理著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文化成都  把什么样的成都带人2020年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花建，郝康理著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本书出售、求购地址：https://www.jiaokey.com/book/detail/12027836.html</w:t>
      </w:r>
    </w:p>
    <w:p>
      <w:r>
        <w:t>更多相关图书推荐：https://www.jiaokey.com</w:t>
      </w:r>
    </w:p>
    <w:p>
      <w:r>
        <w:t>花建，郝康理著 其他作品：https://www.jiaokey.com/tag/花建，郝康理著.html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关键词搜索：https://www.jiaokey.com/tag/文化成都  把什么样的成都带人2020年.html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