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城市群道路客运组织创新  基于城际轨道交通竞争下的探索</w:t>
      </w:r>
    </w:p>
    <w:p>
      <w:r>
        <w:rPr>
          <w:rFonts w:ascii="宋体" w:hAnsi="宋体" w:eastAsia="宋体"/>
          <w:sz w:val="24"/>
        </w:rPr>
        <w:t>韩彪，陈凌青，王欣等著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城市群道路客运组织创新  基于城际轨道交通竞争下的探索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韩彪，陈凌青，王欣等著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本书出售、求购地址：https://www.jiaokey.com/book/detail/12027834.html</w:t>
      </w:r>
    </w:p>
    <w:p>
      <w:r>
        <w:t>更多相关图书推荐：https://www.jiaokey.com</w:t>
      </w:r>
    </w:p>
    <w:p>
      <w:r>
        <w:t>韩彪，陈凌青，王欣等著 其他作品：https://www.jiaokey.com/tag/韩彪，陈凌青，王欣等著.html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关键词搜索：https://www.jiaokey.com/tag/城市群道路客运组织创新  基于城际轨道交通竞争下的探索.html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