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尊严  戳穿某些西方媒体与达赖集团的十大谎言</w:t>
      </w:r>
    </w:p>
    <w:p>
      <w:r>
        <w:rPr>
          <w:rFonts w:ascii="宋体" w:hAnsi="宋体" w:eastAsia="宋体"/>
          <w:sz w:val="24"/>
        </w:rPr>
        <w:t>刘超，张永恒著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尊严  戳穿某些西方媒体与达赖集团的十大谎言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刘超，张永恒著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本书出售、求购地址：https://www.jiaokey.com/book/detail/12027823.html</w:t>
      </w:r>
    </w:p>
    <w:p>
      <w:r>
        <w:t>更多相关图书推荐：https://www.jiaokey.com</w:t>
      </w:r>
    </w:p>
    <w:p>
      <w:r>
        <w:t>刘超，张永恒著 其他作品：https://www.jiaokey.com/tag/刘超，张永恒著.html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关键词搜索：https://www.jiaokey.com/tag/尊严  戳穿某些西方媒体与达赖集团的十大谎言.html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