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书名：考研政治大纲要点5天速记</w:t>
      </w:r>
    </w:p>
    <w:p>
      <w:r>
        <w:t>作者：李海洋，齐鹏飞主编</w:t>
      </w:r>
    </w:p>
    <w:p>
      <w:r>
        <w:t>出版社：北京:原子能出版社,2007.10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考研政治大纲要点5天速记 评论地址：https://www.jiaokey.com/book/detail/12027803.html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