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书名：油画材料与技法</w:t>
      </w:r>
    </w:p>
    <w:p>
      <w:r>
        <w:t>作者：姚尔畅著</w:t>
      </w:r>
    </w:p>
    <w:p>
      <w:r>
        <w:t>出版社：合肥：安徽美术出版社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油画材料与技法 评论地址：https://www.jiaokey.com/book/detail/12027759.html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