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郞绍君</w:t>
      </w:r>
    </w:p>
    <w:p>
      <w:r>
        <w:t>作者：张修佳主编</w:t>
      </w:r>
    </w:p>
    <w:p>
      <w:r>
        <w:t>出版社：合肥:安徽美术出版社,2008.01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艺术与生活  郞绍君 评论地址：https://www.jiaokey.com/book/detail/12027746.html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