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2009高考总复习课时优化321成功高考  物理  第4版</w:t>
      </w:r>
    </w:p>
    <w:p>
      <w:r>
        <w:rPr>
          <w:rFonts w:ascii="宋体" w:hAnsi="宋体" w:eastAsia="宋体"/>
          <w:sz w:val="24"/>
        </w:rPr>
        <w:t>姚自远，毛宗臻，谢恩东分册主编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2009高考总复习课时优化321成功高考  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姚自远，毛宗臻，谢恩东分册主编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本书出售、求购地址：https://www.jiaokey.com/book/detail/12027740.html</w:t>
      </w:r>
    </w:p>
    <w:p>
      <w:r>
        <w:t>更多相关图书推荐：https://www.jiaokey.com</w:t>
      </w:r>
    </w:p>
    <w:p>
      <w:r>
        <w:t>姚自远，毛宗臻，谢恩东分册主编 其他作品：https://www.jiaokey.com/tag/姚自远，毛宗臻，谢恩东分册主编.html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关键词搜索：https://www.jiaokey.com/tag/2009高考总复习课时优化321成功高考  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