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2009高考总复习课时优化321成功高考  英语  第4版</w:t>
      </w:r>
    </w:p>
    <w:p>
      <w:r>
        <w:rPr>
          <w:rFonts w:ascii="宋体" w:hAnsi="宋体" w:eastAsia="宋体"/>
          <w:sz w:val="24"/>
        </w:rPr>
        <w:t>陈庆祥，刘梅芳，陈胜中分册主编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2009高考总复习课时优化321成功高考  英语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陈庆祥，刘梅芳，陈胜中分册主编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本书出售、求购地址：https://www.jiaokey.com/book/detail/12027739.html</w:t>
      </w:r>
    </w:p>
    <w:p>
      <w:r>
        <w:t>更多相关图书推荐：https://www.jiaokey.com</w:t>
      </w:r>
    </w:p>
    <w:p>
      <w:r>
        <w:t>陈庆祥，刘梅芳，陈胜中分册主编 其他作品：https://www.jiaokey.com/tag/陈庆祥，刘梅芳，陈胜中分册主编.html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关键词搜索：https://www.jiaokey.com/tag/2009高考总复习课时优化321成功高考  英语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